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0058" w14:textId="21A57AD1" w:rsidR="001B0FB2" w:rsidRPr="006B7480" w:rsidRDefault="00B74CB6" w:rsidP="006B7480">
      <w:pPr>
        <w:pStyle w:val="Title"/>
        <w:jc w:val="center"/>
      </w:pPr>
      <w:r w:rsidRPr="006B7480">
        <w:t xml:space="preserve">Spiritual Mindedness Week </w:t>
      </w:r>
      <w:r w:rsidR="00AF676C">
        <w:t>5</w:t>
      </w:r>
    </w:p>
    <w:p w14:paraId="790B27C7" w14:textId="7437DB6C" w:rsidR="001B0FB2" w:rsidRPr="006B7480" w:rsidRDefault="0023130E" w:rsidP="006B7480">
      <w:pPr>
        <w:pStyle w:val="Title"/>
        <w:jc w:val="center"/>
      </w:pPr>
      <w:r w:rsidRPr="0023130E">
        <w:t>How to Meditate on Heavenly Things</w:t>
      </w:r>
    </w:p>
    <w:p w14:paraId="3C01E837" w14:textId="25980E26" w:rsidR="001B0FB2" w:rsidRPr="006B7480" w:rsidRDefault="004E5E61" w:rsidP="006B7480">
      <w:pPr>
        <w:pStyle w:val="Heading2"/>
      </w:pPr>
      <w:r w:rsidRPr="004E5E61">
        <w:t>Joshua 1:8 (NKJV) – Memory Vers</w:t>
      </w:r>
      <w:r w:rsidR="00426F0B">
        <w:t>e</w:t>
      </w:r>
    </w:p>
    <w:p w14:paraId="3036679D" w14:textId="0726E773" w:rsidR="001B0FB2" w:rsidRDefault="00206FC1" w:rsidP="006B7480">
      <w:r w:rsidRPr="00206FC1">
        <w:t xml:space="preserve">"This Book of the Law shall not depart from your mouth, but you shall meditate </w:t>
      </w:r>
      <w:proofErr w:type="gramStart"/>
      <w:r w:rsidRPr="00206FC1">
        <w:t>in</w:t>
      </w:r>
      <w:proofErr w:type="gramEnd"/>
      <w:r w:rsidRPr="00206FC1">
        <w:t xml:space="preserve"> it day and night, that you may observe to do according to all that is written in it. For then you will make your way prosperous, and then you will have good success."</w:t>
      </w:r>
    </w:p>
    <w:p w14:paraId="2BBFD547" w14:textId="77777777" w:rsidR="009E2B95" w:rsidRDefault="009E2B95" w:rsidP="006B7480">
      <w:pPr>
        <w:rPr>
          <w:rFonts w:asciiTheme="majorHAnsi" w:eastAsiaTheme="majorEastAsia" w:hAnsiTheme="majorHAnsi" w:cstheme="majorBidi"/>
          <w:color w:val="365F91" w:themeColor="accent1" w:themeShade="BF"/>
          <w:kern w:val="2"/>
          <w:sz w:val="32"/>
          <w:szCs w:val="32"/>
          <w14:ligatures w14:val="standardContextual"/>
        </w:rPr>
      </w:pPr>
      <w:r w:rsidRPr="009E2B95">
        <w:rPr>
          <w:rFonts w:asciiTheme="majorHAnsi" w:eastAsiaTheme="majorEastAsia" w:hAnsiTheme="majorHAnsi" w:cstheme="majorBidi"/>
          <w:color w:val="365F91" w:themeColor="accent1" w:themeShade="BF"/>
          <w:kern w:val="2"/>
          <w:sz w:val="32"/>
          <w:szCs w:val="32"/>
          <w14:ligatures w14:val="standardContextual"/>
        </w:rPr>
        <w:t>Summary of Chapter 6: How to Meditate on Heavenly Things</w:t>
      </w:r>
    </w:p>
    <w:p w14:paraId="1596F7B9" w14:textId="77777777" w:rsidR="00283B8C" w:rsidRDefault="00283B8C" w:rsidP="00283B8C">
      <w:r>
        <w:t xml:space="preserve">John Owen emphasizes that true </w:t>
      </w:r>
      <w:proofErr w:type="gramStart"/>
      <w:r>
        <w:t>spiritual-mindedness</w:t>
      </w:r>
      <w:proofErr w:type="gramEnd"/>
      <w:r>
        <w:t xml:space="preserve"> is reflected in what we choose to meditate on. Our thoughts naturally reveal our affections, and those who desire heavenly things will intentionally dwell on them. Meditation on heavenly things strengthens faith, cultivates holiness, and increases our longing for God’s presence.</w:t>
      </w:r>
    </w:p>
    <w:p w14:paraId="21DD8585" w14:textId="5BAA207D" w:rsidR="001B0FB2" w:rsidRPr="006B7480" w:rsidRDefault="00283B8C" w:rsidP="00283B8C">
      <w:r>
        <w:t>Owen states, "The great test of being spiritually minded is what our minds return to when left to themselves."</w:t>
      </w:r>
    </w:p>
    <w:p w14:paraId="2F87F3B0" w14:textId="1E6E19A3" w:rsidR="001B0FB2" w:rsidRDefault="007B4619" w:rsidP="006B7480">
      <w:pPr>
        <w:pStyle w:val="Heading2"/>
      </w:pPr>
      <w:r w:rsidRPr="007B4619">
        <w:t>Key Themes</w:t>
      </w:r>
    </w:p>
    <w:p w14:paraId="4576506D" w14:textId="77777777" w:rsidR="00B80B07" w:rsidRDefault="00B74CB6" w:rsidP="007D0101">
      <w:pPr>
        <w:spacing w:after="0" w:line="240" w:lineRule="auto"/>
      </w:pPr>
      <w:r>
        <w:rPr>
          <w:rFonts w:ascii="Segoe UI Emoji" w:hAnsi="Segoe UI Emoji" w:cs="Segoe UI Emoji"/>
        </w:rPr>
        <w:t>✅</w:t>
      </w:r>
      <w:r>
        <w:t xml:space="preserve"> </w:t>
      </w:r>
      <w:r w:rsidR="00F75CDF" w:rsidRPr="00F75CDF">
        <w:t>Right Ideas About Heavenly Thing</w:t>
      </w:r>
    </w:p>
    <w:p w14:paraId="090510D0" w14:textId="66F85085" w:rsidR="00DC332F" w:rsidRDefault="00DC332F" w:rsidP="00B80B07">
      <w:pPr>
        <w:pStyle w:val="ListParagraph"/>
        <w:numPr>
          <w:ilvl w:val="0"/>
          <w:numId w:val="16"/>
        </w:numPr>
        <w:spacing w:after="0"/>
      </w:pPr>
      <w:r>
        <w:t>Faith enables us to grasp unseen spiritual realities (2 Corinthians 4:18).</w:t>
      </w:r>
    </w:p>
    <w:p w14:paraId="2262B782" w14:textId="1808A853" w:rsidR="00DC332F" w:rsidRDefault="00DC332F" w:rsidP="00B80B07">
      <w:pPr>
        <w:pStyle w:val="ListParagraph"/>
        <w:numPr>
          <w:ilvl w:val="0"/>
          <w:numId w:val="16"/>
        </w:numPr>
        <w:spacing w:after="0"/>
      </w:pPr>
      <w:r>
        <w:t>Understanding precedes meditation—we cannot meditate on what we do not rightly know.</w:t>
      </w:r>
    </w:p>
    <w:p w14:paraId="0D9C8187" w14:textId="1F2E44A8" w:rsidR="001B0FB2" w:rsidRDefault="00DC332F" w:rsidP="00B80B07">
      <w:pPr>
        <w:pStyle w:val="ListParagraph"/>
        <w:numPr>
          <w:ilvl w:val="0"/>
          <w:numId w:val="16"/>
        </w:numPr>
        <w:spacing w:after="0"/>
      </w:pPr>
      <w:r>
        <w:t>Heaven will only be the fulfillment of our desires if we desire God and hate sin.</w:t>
      </w:r>
    </w:p>
    <w:p w14:paraId="567D35CE" w14:textId="77777777" w:rsidR="00B80B07" w:rsidRDefault="00B74CB6" w:rsidP="006429D7">
      <w:pPr>
        <w:spacing w:after="0" w:line="240" w:lineRule="auto"/>
      </w:pPr>
      <w:r>
        <w:rPr>
          <w:rFonts w:ascii="Segoe UI Emoji" w:hAnsi="Segoe UI Emoji" w:cs="Segoe UI Emoji"/>
        </w:rPr>
        <w:t>✅</w:t>
      </w:r>
      <w:r>
        <w:t xml:space="preserve"> Carnal vs. Spiritual Thinking</w:t>
      </w:r>
    </w:p>
    <w:p w14:paraId="201FCE0A" w14:textId="4CF19D8D" w:rsidR="00EA263D" w:rsidRDefault="00EA263D" w:rsidP="00EA263D">
      <w:pPr>
        <w:pStyle w:val="ListParagraph"/>
        <w:numPr>
          <w:ilvl w:val="0"/>
          <w:numId w:val="16"/>
        </w:numPr>
        <w:spacing w:after="0"/>
      </w:pPr>
      <w:r>
        <w:t>Colossians 3:1 – "If then you were raised with Christ, seek those things which are above, where Christ is."</w:t>
      </w:r>
    </w:p>
    <w:p w14:paraId="7F301B3D" w14:textId="6C361957" w:rsidR="00EA263D" w:rsidRDefault="00EA263D" w:rsidP="00EA263D">
      <w:pPr>
        <w:pStyle w:val="ListParagraph"/>
        <w:numPr>
          <w:ilvl w:val="0"/>
          <w:numId w:val="16"/>
        </w:numPr>
        <w:spacing w:after="0"/>
      </w:pPr>
      <w:r>
        <w:t>Matthew 6:33 – "Seek first the kingdom of God and His righteousness."</w:t>
      </w:r>
    </w:p>
    <w:p w14:paraId="7391E98B" w14:textId="727706C1" w:rsidR="00EA263D" w:rsidRDefault="00EA263D" w:rsidP="00EA263D">
      <w:pPr>
        <w:pStyle w:val="ListParagraph"/>
        <w:numPr>
          <w:ilvl w:val="0"/>
          <w:numId w:val="16"/>
        </w:numPr>
        <w:spacing w:after="0"/>
      </w:pPr>
      <w:r>
        <w:t>Philippians 3:20 – "For our citizenship is in heaven."</w:t>
      </w:r>
    </w:p>
    <w:p w14:paraId="4821E2AC" w14:textId="5B4B0688" w:rsidR="001B0FB2" w:rsidRDefault="00EA263D" w:rsidP="00EA263D">
      <w:pPr>
        <w:pStyle w:val="ListParagraph"/>
        <w:numPr>
          <w:ilvl w:val="0"/>
          <w:numId w:val="16"/>
        </w:numPr>
        <w:spacing w:after="0"/>
      </w:pPr>
      <w:r>
        <w:t>Psalm 73:25 – "Whom have I in heaven but You?"</w:t>
      </w:r>
    </w:p>
    <w:p w14:paraId="1CB9F4FE" w14:textId="1D8275E4" w:rsidR="00A623AD" w:rsidRDefault="00B74CB6" w:rsidP="000A44D0">
      <w:pPr>
        <w:spacing w:after="0"/>
      </w:pPr>
      <w:r w:rsidRPr="00156F7A">
        <w:rPr>
          <w:rFonts w:ascii="Segoe UI Emoji" w:hAnsi="Segoe UI Emoji" w:cs="Segoe UI Emoji"/>
        </w:rPr>
        <w:t>✅</w:t>
      </w:r>
      <w:r>
        <w:t xml:space="preserve"> </w:t>
      </w:r>
      <w:r w:rsidR="006429D7" w:rsidRPr="006429D7">
        <w:t>Meditation on Heavenly Things</w:t>
      </w:r>
      <w:r>
        <w:br/>
      </w:r>
      <w:r w:rsidR="00A623AD">
        <w:t>John Owen’s ‘Great Test’: What do our minds return to when idle?</w:t>
      </w:r>
      <w:r w:rsidR="000A44D0">
        <w:t xml:space="preserve">  </w:t>
      </w:r>
      <w:r w:rsidR="00A623AD">
        <w:t>Daily worries or God’s promises?</w:t>
      </w:r>
    </w:p>
    <w:p w14:paraId="24F8632E" w14:textId="185A58FE" w:rsidR="00A623AD" w:rsidRDefault="00A623AD" w:rsidP="00A07139">
      <w:pPr>
        <w:spacing w:after="0"/>
      </w:pPr>
      <w:r>
        <w:t xml:space="preserve">Practical methods for heavenly meditation: </w:t>
      </w:r>
    </w:p>
    <w:p w14:paraId="6801AA4F" w14:textId="5D14B4DB" w:rsidR="00A623AD" w:rsidRDefault="00A623AD" w:rsidP="00A07139">
      <w:pPr>
        <w:pStyle w:val="ListParagraph"/>
        <w:numPr>
          <w:ilvl w:val="0"/>
          <w:numId w:val="24"/>
        </w:numPr>
        <w:spacing w:after="0"/>
      </w:pPr>
      <w:r>
        <w:t>Don’t read Scripture without seeing God’s love and glory.</w:t>
      </w:r>
    </w:p>
    <w:p w14:paraId="22EF874C" w14:textId="7E6B1251" w:rsidR="00A623AD" w:rsidRDefault="00A623AD" w:rsidP="00A07139">
      <w:pPr>
        <w:pStyle w:val="ListParagraph"/>
        <w:numPr>
          <w:ilvl w:val="0"/>
          <w:numId w:val="24"/>
        </w:numPr>
        <w:spacing w:after="0"/>
      </w:pPr>
      <w:r>
        <w:t>Combat worldly worries with God’s promises.</w:t>
      </w:r>
    </w:p>
    <w:p w14:paraId="5A2625FB" w14:textId="6CAAA8AE" w:rsidR="00A623AD" w:rsidRDefault="00A623AD" w:rsidP="00A07139">
      <w:pPr>
        <w:pStyle w:val="ListParagraph"/>
        <w:numPr>
          <w:ilvl w:val="0"/>
          <w:numId w:val="24"/>
        </w:numPr>
        <w:spacing w:after="0"/>
      </w:pPr>
      <w:r>
        <w:t>Pray God’s promises back to Him.</w:t>
      </w:r>
    </w:p>
    <w:p w14:paraId="5701B707" w14:textId="6A1613C5" w:rsidR="001B0FB2" w:rsidRDefault="00A623AD" w:rsidP="00A07139">
      <w:pPr>
        <w:pStyle w:val="ListParagraph"/>
        <w:numPr>
          <w:ilvl w:val="0"/>
          <w:numId w:val="24"/>
        </w:numPr>
        <w:spacing w:after="0"/>
      </w:pPr>
      <w:r>
        <w:t>Guard your mind against distractions and worldly influences.</w:t>
      </w:r>
    </w:p>
    <w:p w14:paraId="49B55622" w14:textId="77777777" w:rsidR="00C15B3D" w:rsidRPr="00C15B3D" w:rsidRDefault="00C15B3D" w:rsidP="00C15B3D">
      <w:pPr>
        <w:pStyle w:val="Heading2"/>
      </w:pPr>
      <w:r w:rsidRPr="00C15B3D">
        <w:t>The Benefits of Meditating on Heavenly Things</w:t>
      </w:r>
    </w:p>
    <w:p w14:paraId="22C1F7AD" w14:textId="70E7B924" w:rsidR="00BD7537" w:rsidRDefault="00BD7537" w:rsidP="00C15B3D">
      <w:pPr>
        <w:pStyle w:val="ListParagraph"/>
      </w:pPr>
      <w:r>
        <w:t>Grows our Love for God – The more we think on our heavenly inheritance in Christ, the more we Love</w:t>
      </w:r>
      <w:r w:rsidR="00DA3EC3">
        <w:t xml:space="preserve"> the one who gives that inheritance. (Love)</w:t>
      </w:r>
    </w:p>
    <w:p w14:paraId="4CB644CC" w14:textId="5A8090EC" w:rsidR="00C15B3D" w:rsidRPr="00C15B3D" w:rsidRDefault="00C15B3D" w:rsidP="00C15B3D">
      <w:pPr>
        <w:pStyle w:val="ListParagraph"/>
      </w:pPr>
      <w:r w:rsidRPr="00C15B3D">
        <w:lastRenderedPageBreak/>
        <w:t>Shapes our character – The more we think on heaven, the more we live for it.</w:t>
      </w:r>
      <w:r w:rsidR="00DC3F4E">
        <w:t xml:space="preserve"> (</w:t>
      </w:r>
      <w:r w:rsidR="00D5506B">
        <w:t xml:space="preserve">Joy &amp; </w:t>
      </w:r>
      <w:r w:rsidR="00DC3F4E">
        <w:t>Hope)</w:t>
      </w:r>
    </w:p>
    <w:p w14:paraId="077A15E9" w14:textId="746ED805" w:rsidR="00C15B3D" w:rsidRPr="00C15B3D" w:rsidRDefault="00C15B3D" w:rsidP="00C15B3D">
      <w:pPr>
        <w:pStyle w:val="ListParagraph"/>
      </w:pPr>
      <w:r w:rsidRPr="00C15B3D">
        <w:t xml:space="preserve">Produces contentment – True peace comes from setting our affections on eternal things </w:t>
      </w:r>
      <w:r w:rsidR="00DA3EC3">
        <w:t>(Patience, Peace)</w:t>
      </w:r>
    </w:p>
    <w:p w14:paraId="242073D4" w14:textId="41A347ED" w:rsidR="001B0FB2" w:rsidRDefault="00C15B3D" w:rsidP="00C15B3D">
      <w:pPr>
        <w:pStyle w:val="ListParagraph"/>
      </w:pPr>
      <w:r w:rsidRPr="00C15B3D">
        <w:t>Strengthens holiness – Those who meditate on heaven strive to live in a way that reflects its reality.</w:t>
      </w:r>
      <w:r w:rsidR="00D5506B">
        <w:t xml:space="preserve"> (Kindness, Goodness, Faithfulness, Gentleness, Self-Control)</w:t>
      </w:r>
    </w:p>
    <w:p w14:paraId="272A24A6" w14:textId="5745CCF5" w:rsidR="00BE26EC" w:rsidRDefault="00F6606F" w:rsidP="006B7480">
      <w:pPr>
        <w:pStyle w:val="Heading2"/>
      </w:pPr>
      <w:r>
        <w:t>Heavenly Scripture for Reflection</w:t>
      </w:r>
    </w:p>
    <w:p w14:paraId="57D8F4A8" w14:textId="2085CC7B" w:rsidR="00F6606F" w:rsidRPr="00F6606F" w:rsidRDefault="00F6606F" w:rsidP="00F6606F">
      <w:pPr>
        <w:pStyle w:val="ListParagraph"/>
        <w:numPr>
          <w:ilvl w:val="0"/>
          <w:numId w:val="23"/>
        </w:numPr>
      </w:pPr>
      <w:r w:rsidRPr="00F6606F">
        <w:t xml:space="preserve">Colossians 3:1 </w:t>
      </w:r>
    </w:p>
    <w:p w14:paraId="392EC8FE" w14:textId="48024B32" w:rsidR="00F6606F" w:rsidRPr="00F6606F" w:rsidRDefault="00F6606F" w:rsidP="00F6606F">
      <w:pPr>
        <w:pStyle w:val="ListParagraph"/>
      </w:pPr>
      <w:r w:rsidRPr="00F6606F">
        <w:t xml:space="preserve">Matthew 6:33 </w:t>
      </w:r>
    </w:p>
    <w:p w14:paraId="52E18AB2" w14:textId="1B0BA611" w:rsidR="00F6606F" w:rsidRPr="00F6606F" w:rsidRDefault="00F6606F" w:rsidP="00F6606F">
      <w:pPr>
        <w:pStyle w:val="ListParagraph"/>
      </w:pPr>
      <w:r w:rsidRPr="00F6606F">
        <w:t xml:space="preserve">Philippians 3:20 </w:t>
      </w:r>
    </w:p>
    <w:p w14:paraId="3192A103" w14:textId="28EE990B" w:rsidR="00F6606F" w:rsidRPr="00F6606F" w:rsidRDefault="00F6606F" w:rsidP="00F6606F">
      <w:pPr>
        <w:pStyle w:val="ListParagraph"/>
      </w:pPr>
      <w:r w:rsidRPr="00F6606F">
        <w:t xml:space="preserve">Psalm 73:25 </w:t>
      </w:r>
    </w:p>
    <w:p w14:paraId="6137BB77" w14:textId="041DEF61" w:rsidR="00F6606F" w:rsidRPr="00F6606F" w:rsidRDefault="00F6606F" w:rsidP="00F6606F">
      <w:pPr>
        <w:pStyle w:val="ListParagraph"/>
      </w:pPr>
      <w:r w:rsidRPr="00F6606F">
        <w:t>1 John 3:2-</w:t>
      </w:r>
      <w:r>
        <w:t>3</w:t>
      </w:r>
    </w:p>
    <w:p w14:paraId="422FC4FF" w14:textId="62CE33B8" w:rsidR="00F6606F" w:rsidRDefault="00F6606F" w:rsidP="00F6606F">
      <w:pPr>
        <w:pStyle w:val="ListParagraph"/>
      </w:pPr>
      <w:r w:rsidRPr="00F6606F">
        <w:t xml:space="preserve">1 John 2:15-17 </w:t>
      </w:r>
    </w:p>
    <w:p w14:paraId="1F4DB0E7" w14:textId="1CA9C828" w:rsidR="00F6606F" w:rsidRPr="00F6606F" w:rsidRDefault="00F6606F" w:rsidP="00F6606F">
      <w:pPr>
        <w:pStyle w:val="ListParagraph"/>
      </w:pPr>
      <w:r w:rsidRPr="00F6606F">
        <w:t xml:space="preserve">Hebrews 11:13-16 </w:t>
      </w:r>
    </w:p>
    <w:p w14:paraId="028842AC" w14:textId="38707488" w:rsidR="00F6606F" w:rsidRPr="00F6606F" w:rsidRDefault="00F6606F" w:rsidP="00F6606F">
      <w:pPr>
        <w:pStyle w:val="ListParagraph"/>
      </w:pPr>
      <w:r w:rsidRPr="00F6606F">
        <w:t xml:space="preserve">2 Peter 3:13 </w:t>
      </w:r>
    </w:p>
    <w:p w14:paraId="40726F2A" w14:textId="4D33629E" w:rsidR="00F6606F" w:rsidRPr="00F6606F" w:rsidRDefault="00F6606F" w:rsidP="00F6606F">
      <w:pPr>
        <w:pStyle w:val="ListParagraph"/>
      </w:pPr>
      <w:r w:rsidRPr="00F6606F">
        <w:t xml:space="preserve">Isaiah 26:3 </w:t>
      </w:r>
    </w:p>
    <w:p w14:paraId="5A8310F6" w14:textId="3E395510" w:rsidR="00F6606F" w:rsidRPr="00F6606F" w:rsidRDefault="00F6606F" w:rsidP="00D94A99">
      <w:pPr>
        <w:pStyle w:val="ListParagraph"/>
      </w:pPr>
      <w:r w:rsidRPr="00F6606F">
        <w:t xml:space="preserve">Revelation 21:3-4 </w:t>
      </w:r>
    </w:p>
    <w:p w14:paraId="34E5A606" w14:textId="75826A04" w:rsidR="001B0FB2" w:rsidRDefault="00B74CB6" w:rsidP="006B7480">
      <w:pPr>
        <w:pStyle w:val="Heading2"/>
      </w:pPr>
      <w:r>
        <w:t>Discussion Questions</w:t>
      </w:r>
    </w:p>
    <w:p w14:paraId="5E5C21A1" w14:textId="77777777" w:rsidR="00E931DC" w:rsidRDefault="00E931DC" w:rsidP="005D2234">
      <w:pPr>
        <w:pStyle w:val="ListParagraph"/>
        <w:numPr>
          <w:ilvl w:val="0"/>
          <w:numId w:val="20"/>
        </w:numPr>
      </w:pPr>
      <w:r>
        <w:t>What prevents us from meditating on heavenly things?</w:t>
      </w:r>
    </w:p>
    <w:p w14:paraId="0F831620" w14:textId="77777777" w:rsidR="00E931DC" w:rsidRDefault="00E931DC" w:rsidP="005D2234">
      <w:pPr>
        <w:pStyle w:val="ListParagraph"/>
        <w:numPr>
          <w:ilvl w:val="0"/>
          <w:numId w:val="20"/>
        </w:numPr>
      </w:pPr>
      <w:r>
        <w:t>How does a right view of heaven change how we live now?</w:t>
      </w:r>
    </w:p>
    <w:p w14:paraId="32F48E09" w14:textId="77777777" w:rsidR="00E931DC" w:rsidRDefault="00E931DC" w:rsidP="005D2234">
      <w:pPr>
        <w:pStyle w:val="ListParagraph"/>
        <w:numPr>
          <w:ilvl w:val="0"/>
          <w:numId w:val="20"/>
        </w:numPr>
      </w:pPr>
      <w:r>
        <w:t>What are some ways to develop stronger meditation habits?</w:t>
      </w:r>
    </w:p>
    <w:p w14:paraId="1FFE75C6" w14:textId="54B75BF7" w:rsidR="001B0FB2" w:rsidRDefault="00E931DC" w:rsidP="005D2234">
      <w:pPr>
        <w:pStyle w:val="ListParagraph"/>
        <w:numPr>
          <w:ilvl w:val="0"/>
          <w:numId w:val="20"/>
        </w:numPr>
      </w:pPr>
      <w:r>
        <w:t>What do my thoughts reveal about my spiritual condition?</w:t>
      </w:r>
    </w:p>
    <w:p w14:paraId="0BFC0DFB" w14:textId="77777777" w:rsidR="001B0FB2" w:rsidRDefault="00B74CB6" w:rsidP="006B7480">
      <w:pPr>
        <w:pStyle w:val="Heading2"/>
      </w:pPr>
      <w:r>
        <w:t>Application &amp; Reflection</w:t>
      </w:r>
    </w:p>
    <w:p w14:paraId="58F8A370" w14:textId="77777777" w:rsidR="00DF3276" w:rsidRPr="0071617B" w:rsidRDefault="00DF3276" w:rsidP="0071617B">
      <w:pPr>
        <w:ind w:left="1080" w:hanging="360"/>
        <w:rPr>
          <w:rFonts w:ascii="Segoe UI Emoji" w:hAnsi="Segoe UI Emoji" w:cs="Segoe UI Emoji"/>
        </w:rPr>
      </w:pPr>
      <w:r w:rsidRPr="0071617B">
        <w:rPr>
          <w:rFonts w:ascii="Segoe UI Emoji" w:hAnsi="Segoe UI Emoji" w:cs="Segoe UI Emoji"/>
        </w:rPr>
        <w:t>Questions for Self-Examination:</w:t>
      </w:r>
    </w:p>
    <w:p w14:paraId="55A2E524" w14:textId="77777777" w:rsidR="00DF3276" w:rsidRPr="00DF3276" w:rsidRDefault="00DF3276" w:rsidP="0071617B">
      <w:pPr>
        <w:pStyle w:val="ListParagraph"/>
        <w:numPr>
          <w:ilvl w:val="0"/>
          <w:numId w:val="21"/>
        </w:numPr>
      </w:pPr>
      <w:r w:rsidRPr="00DF3276">
        <w:t>What thoughts dominate my mind throughout the day?</w:t>
      </w:r>
    </w:p>
    <w:p w14:paraId="6E792443" w14:textId="241E3352" w:rsidR="006B7480" w:rsidRDefault="00FA2B89" w:rsidP="00BE4F6C">
      <w:pPr>
        <w:pStyle w:val="ListParagraph"/>
        <w:numPr>
          <w:ilvl w:val="0"/>
          <w:numId w:val="21"/>
        </w:numPr>
      </w:pPr>
      <w:r>
        <w:t xml:space="preserve">Do I </w:t>
      </w:r>
      <w:r w:rsidR="00BE4F6C">
        <w:t>respond to heavenly things with joy or boredom</w:t>
      </w:r>
      <w:r w:rsidR="00EC54BD">
        <w:t xml:space="preserve">, and </w:t>
      </w:r>
      <w:proofErr w:type="gramStart"/>
      <w:r w:rsidR="00EC54BD">
        <w:t>Why</w:t>
      </w:r>
      <w:proofErr w:type="gramEnd"/>
      <w:r w:rsidR="00EC54BD">
        <w:t>?</w:t>
      </w:r>
    </w:p>
    <w:p w14:paraId="4BF8C7FD" w14:textId="77777777" w:rsidR="0049114B" w:rsidRDefault="00B74CB6" w:rsidP="0049114B">
      <w:r w:rsidRPr="0049114B">
        <w:rPr>
          <w:rFonts w:ascii="Segoe UI Symbol" w:hAnsi="Segoe UI Symbol" w:cs="Segoe UI Symbol"/>
        </w:rPr>
        <w:t>🛠</w:t>
      </w:r>
      <w:r>
        <w:t xml:space="preserve"> **Daily </w:t>
      </w:r>
      <w:proofErr w:type="gramStart"/>
      <w:r>
        <w:t>Application:*</w:t>
      </w:r>
      <w:proofErr w:type="gramEnd"/>
      <w:r>
        <w:t>*</w:t>
      </w:r>
    </w:p>
    <w:p w14:paraId="09190C10" w14:textId="1B9F5E7E" w:rsidR="0049114B" w:rsidRDefault="0049114B" w:rsidP="00D42610">
      <w:pPr>
        <w:pStyle w:val="ListParagraph"/>
        <w:numPr>
          <w:ilvl w:val="0"/>
          <w:numId w:val="22"/>
        </w:numPr>
      </w:pPr>
      <w:r>
        <w:t>Set a goal to meditate on one key truth from Scripture daily.</w:t>
      </w:r>
    </w:p>
    <w:p w14:paraId="45D98130" w14:textId="77777777" w:rsidR="001B0FB2" w:rsidRDefault="00B74CB6" w:rsidP="006B7480">
      <w:pPr>
        <w:pStyle w:val="Heading2"/>
      </w:pPr>
      <w:r>
        <w:t>Reading Assignment</w:t>
      </w:r>
    </w:p>
    <w:p w14:paraId="443DE20F" w14:textId="5F25005E" w:rsidR="001B0FB2" w:rsidRDefault="00B74CB6" w:rsidP="006B7480">
      <w:r>
        <w:rPr>
          <w:rFonts w:ascii="Segoe UI Emoji" w:hAnsi="Segoe UI Emoji" w:cs="Segoe UI Emoji"/>
        </w:rPr>
        <w:t>📖</w:t>
      </w:r>
      <w:r>
        <w:t xml:space="preserve"> Chapter </w:t>
      </w:r>
      <w:r w:rsidR="00426F0B">
        <w:t>6</w:t>
      </w:r>
      <w:r>
        <w:t xml:space="preserve">: </w:t>
      </w:r>
      <w:r w:rsidR="00426F0B" w:rsidRPr="001A1DBB">
        <w:rPr>
          <w:i/>
          <w:iCs/>
        </w:rPr>
        <w:t>How to Meditate on Heavenly Things</w:t>
      </w:r>
    </w:p>
    <w:sectPr w:rsidR="001B0FB2" w:rsidSect="006B7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A35AC3"/>
    <w:multiLevelType w:val="hybridMultilevel"/>
    <w:tmpl w:val="7EFC2134"/>
    <w:lvl w:ilvl="0" w:tplc="78A8323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8098D"/>
    <w:multiLevelType w:val="hybridMultilevel"/>
    <w:tmpl w:val="110C71D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E1A6F83"/>
    <w:multiLevelType w:val="hybridMultilevel"/>
    <w:tmpl w:val="A3B4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33A8D"/>
    <w:multiLevelType w:val="hybridMultilevel"/>
    <w:tmpl w:val="BDDC49AC"/>
    <w:lvl w:ilvl="0" w:tplc="78A83232">
      <w:start w:val="1"/>
      <w:numFmt w:val="decimal"/>
      <w:pStyle w:val="ListParagraph"/>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2E52688"/>
    <w:multiLevelType w:val="hybridMultilevel"/>
    <w:tmpl w:val="AFB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8105D"/>
    <w:multiLevelType w:val="hybridMultilevel"/>
    <w:tmpl w:val="EE70F7B0"/>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22FED"/>
    <w:multiLevelType w:val="hybridMultilevel"/>
    <w:tmpl w:val="52447F6A"/>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B83701"/>
    <w:multiLevelType w:val="hybridMultilevel"/>
    <w:tmpl w:val="9AB4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E0241"/>
    <w:multiLevelType w:val="hybridMultilevel"/>
    <w:tmpl w:val="4C92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11F84"/>
    <w:multiLevelType w:val="hybridMultilevel"/>
    <w:tmpl w:val="7B7A63E0"/>
    <w:lvl w:ilvl="0" w:tplc="8BF22BB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C7946"/>
    <w:multiLevelType w:val="hybridMultilevel"/>
    <w:tmpl w:val="0B36866A"/>
    <w:lvl w:ilvl="0" w:tplc="78A83232">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26129757">
    <w:abstractNumId w:val="8"/>
  </w:num>
  <w:num w:numId="2" w16cid:durableId="622270287">
    <w:abstractNumId w:val="6"/>
  </w:num>
  <w:num w:numId="3" w16cid:durableId="1911379105">
    <w:abstractNumId w:val="5"/>
  </w:num>
  <w:num w:numId="4" w16cid:durableId="1021667685">
    <w:abstractNumId w:val="4"/>
  </w:num>
  <w:num w:numId="5" w16cid:durableId="32117811">
    <w:abstractNumId w:val="7"/>
  </w:num>
  <w:num w:numId="6" w16cid:durableId="1647734565">
    <w:abstractNumId w:val="3"/>
  </w:num>
  <w:num w:numId="7" w16cid:durableId="1178692420">
    <w:abstractNumId w:val="2"/>
  </w:num>
  <w:num w:numId="8" w16cid:durableId="664162127">
    <w:abstractNumId w:val="1"/>
  </w:num>
  <w:num w:numId="9" w16cid:durableId="1599634613">
    <w:abstractNumId w:val="0"/>
  </w:num>
  <w:num w:numId="10" w16cid:durableId="740905348">
    <w:abstractNumId w:val="9"/>
  </w:num>
  <w:num w:numId="11" w16cid:durableId="811677077">
    <w:abstractNumId w:val="17"/>
  </w:num>
  <w:num w:numId="12" w16cid:durableId="1426612351">
    <w:abstractNumId w:val="15"/>
  </w:num>
  <w:num w:numId="13" w16cid:durableId="979312866">
    <w:abstractNumId w:val="14"/>
  </w:num>
  <w:num w:numId="14" w16cid:durableId="764039886">
    <w:abstractNumId w:val="18"/>
  </w:num>
  <w:num w:numId="15" w16cid:durableId="976951041">
    <w:abstractNumId w:val="9"/>
    <w:lvlOverride w:ilvl="0">
      <w:startOverride w:val="1"/>
    </w:lvlOverride>
  </w:num>
  <w:num w:numId="16" w16cid:durableId="1648968950">
    <w:abstractNumId w:val="16"/>
  </w:num>
  <w:num w:numId="17" w16cid:durableId="458568460">
    <w:abstractNumId w:val="9"/>
  </w:num>
  <w:num w:numId="18" w16cid:durableId="1207329870">
    <w:abstractNumId w:val="9"/>
  </w:num>
  <w:num w:numId="19" w16cid:durableId="2105957702">
    <w:abstractNumId w:val="12"/>
  </w:num>
  <w:num w:numId="20" w16cid:durableId="132791289">
    <w:abstractNumId w:val="10"/>
  </w:num>
  <w:num w:numId="21" w16cid:durableId="672954710">
    <w:abstractNumId w:val="13"/>
  </w:num>
  <w:num w:numId="22" w16cid:durableId="679967245">
    <w:abstractNumId w:val="11"/>
  </w:num>
  <w:num w:numId="23" w16cid:durableId="1666980700">
    <w:abstractNumId w:val="12"/>
    <w:lvlOverride w:ilvl="0">
      <w:startOverride w:val="1"/>
    </w:lvlOverride>
  </w:num>
  <w:num w:numId="24" w16cid:durableId="1463570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4D0"/>
    <w:rsid w:val="0015074B"/>
    <w:rsid w:val="00156F7A"/>
    <w:rsid w:val="001B0FB2"/>
    <w:rsid w:val="001D3545"/>
    <w:rsid w:val="00206FC1"/>
    <w:rsid w:val="0023130E"/>
    <w:rsid w:val="00283B8C"/>
    <w:rsid w:val="0029639D"/>
    <w:rsid w:val="00326F90"/>
    <w:rsid w:val="00327BE3"/>
    <w:rsid w:val="00426F0B"/>
    <w:rsid w:val="0049114B"/>
    <w:rsid w:val="004A2A25"/>
    <w:rsid w:val="004D2D10"/>
    <w:rsid w:val="004D7A62"/>
    <w:rsid w:val="004E5E61"/>
    <w:rsid w:val="005B37AF"/>
    <w:rsid w:val="005D2234"/>
    <w:rsid w:val="006429D7"/>
    <w:rsid w:val="006B7480"/>
    <w:rsid w:val="0071617B"/>
    <w:rsid w:val="00775FB1"/>
    <w:rsid w:val="007B4619"/>
    <w:rsid w:val="007D0101"/>
    <w:rsid w:val="009C6C45"/>
    <w:rsid w:val="009E2B95"/>
    <w:rsid w:val="00A07139"/>
    <w:rsid w:val="00A623AD"/>
    <w:rsid w:val="00AA1D8D"/>
    <w:rsid w:val="00AF676C"/>
    <w:rsid w:val="00B47730"/>
    <w:rsid w:val="00B74CB6"/>
    <w:rsid w:val="00B80B07"/>
    <w:rsid w:val="00BD2A17"/>
    <w:rsid w:val="00BD7537"/>
    <w:rsid w:val="00BE26EC"/>
    <w:rsid w:val="00BE4F6C"/>
    <w:rsid w:val="00C012BA"/>
    <w:rsid w:val="00C15B3D"/>
    <w:rsid w:val="00CB0664"/>
    <w:rsid w:val="00CE3FCB"/>
    <w:rsid w:val="00CE5309"/>
    <w:rsid w:val="00D42610"/>
    <w:rsid w:val="00D5506B"/>
    <w:rsid w:val="00DA3EC3"/>
    <w:rsid w:val="00DC332F"/>
    <w:rsid w:val="00DC3F4E"/>
    <w:rsid w:val="00DF3276"/>
    <w:rsid w:val="00E931DC"/>
    <w:rsid w:val="00EA263D"/>
    <w:rsid w:val="00EC54BD"/>
    <w:rsid w:val="00F6606F"/>
    <w:rsid w:val="00F75CDF"/>
    <w:rsid w:val="00FA2B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DAE09"/>
  <w14:defaultImageDpi w14:val="300"/>
  <w15:docId w15:val="{B6C2A8D8-7973-4027-B48A-9EBF3CB4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80"/>
    <w:rPr>
      <w:sz w:val="26"/>
      <w:szCs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6B748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7480"/>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6B7480"/>
    <w:pPr>
      <w:numPr>
        <w:numId w:val="19"/>
      </w:numPr>
      <w:spacing w:after="120" w:line="240" w:lineRule="auto"/>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5383">
      <w:bodyDiv w:val="1"/>
      <w:marLeft w:val="0"/>
      <w:marRight w:val="0"/>
      <w:marTop w:val="0"/>
      <w:marBottom w:val="0"/>
      <w:divBdr>
        <w:top w:val="none" w:sz="0" w:space="0" w:color="auto"/>
        <w:left w:val="none" w:sz="0" w:space="0" w:color="auto"/>
        <w:bottom w:val="none" w:sz="0" w:space="0" w:color="auto"/>
        <w:right w:val="none" w:sz="0" w:space="0" w:color="auto"/>
      </w:divBdr>
    </w:div>
    <w:div w:id="1847863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6</cp:revision>
  <cp:lastPrinted>2025-03-02T14:34:00Z</cp:lastPrinted>
  <dcterms:created xsi:type="dcterms:W3CDTF">2025-03-09T02:28:00Z</dcterms:created>
  <dcterms:modified xsi:type="dcterms:W3CDTF">2025-03-09T02:31:00Z</dcterms:modified>
  <cp:category/>
</cp:coreProperties>
</file>