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50058" w14:textId="77777777" w:rsidR="001B0FB2" w:rsidRPr="006B7480" w:rsidRDefault="00B74CB6" w:rsidP="006B7480">
      <w:pPr>
        <w:pStyle w:val="Title"/>
        <w:jc w:val="center"/>
      </w:pPr>
      <w:r w:rsidRPr="006B7480">
        <w:t>Spiritual Mindedness Week 4</w:t>
      </w:r>
    </w:p>
    <w:p w14:paraId="790B27C7" w14:textId="77777777" w:rsidR="001B0FB2" w:rsidRPr="006B7480" w:rsidRDefault="00B74CB6" w:rsidP="006B7480">
      <w:pPr>
        <w:pStyle w:val="Title"/>
        <w:jc w:val="center"/>
      </w:pPr>
      <w:r w:rsidRPr="006B7480">
        <w:t>The Objects of Spiritual Thought</w:t>
      </w:r>
    </w:p>
    <w:p w14:paraId="3C01E837" w14:textId="77777777" w:rsidR="001B0FB2" w:rsidRPr="006B7480" w:rsidRDefault="00B74CB6" w:rsidP="006B7480">
      <w:pPr>
        <w:pStyle w:val="Heading2"/>
      </w:pPr>
      <w:r w:rsidRPr="006B7480">
        <w:t>Philippians 4:8 (NKJV) – Memory Verse</w:t>
      </w:r>
    </w:p>
    <w:p w14:paraId="3036679D" w14:textId="77777777" w:rsidR="001B0FB2" w:rsidRDefault="00B74CB6" w:rsidP="006B7480">
      <w:r>
        <w:t>"Finally, brethren, whatever things are true, whatever things are noble, whatever things are just, whatever things are pure, whatever things are lovely, whatever things are of good report, if there is any virtue and if there is anything praiseworthy—meditate on these things."</w:t>
      </w:r>
    </w:p>
    <w:p w14:paraId="398CD763" w14:textId="77777777" w:rsidR="001B0FB2" w:rsidRDefault="00B74CB6" w:rsidP="006B7480">
      <w:pPr>
        <w:pStyle w:val="Heading2"/>
      </w:pPr>
      <w:r>
        <w:t>Summary of Chapter 5: The Objects of Spiritual Thought</w:t>
      </w:r>
    </w:p>
    <w:p w14:paraId="6B2FBFC9" w14:textId="77777777" w:rsidR="001B0FB2" w:rsidRPr="006B7480" w:rsidRDefault="00B74CB6" w:rsidP="006B7480">
      <w:r w:rsidRPr="006B7480">
        <w:t xml:space="preserve">John Owen emphasizes that our thoughts shape our spiritual condition. True </w:t>
      </w:r>
      <w:proofErr w:type="gramStart"/>
      <w:r w:rsidRPr="006B7480">
        <w:t>spiritual-mindedness</w:t>
      </w:r>
      <w:proofErr w:type="gramEnd"/>
      <w:r w:rsidRPr="006B7480">
        <w:t xml:space="preserve"> is evident in what our minds dwell upon. The Bible calls us to focus our thoughts on godly things rather than being distracted by worldly concerns.</w:t>
      </w:r>
    </w:p>
    <w:p w14:paraId="21DD8585" w14:textId="77777777" w:rsidR="001B0FB2" w:rsidRPr="006B7480" w:rsidRDefault="00B74CB6" w:rsidP="006B7480">
      <w:r w:rsidRPr="006B7480">
        <w:t>Owen states, “What a man most thinks on, that he is.” Our minds should be actively directed toward Christ and heavenly realities, not merely in fleeting moments but as a habitual practice of life.</w:t>
      </w:r>
    </w:p>
    <w:p w14:paraId="2F87F3B0" w14:textId="77777777" w:rsidR="001B0FB2" w:rsidRDefault="00B74CB6" w:rsidP="006B7480">
      <w:pPr>
        <w:pStyle w:val="Heading2"/>
      </w:pPr>
      <w:r>
        <w:t>Key Themes</w:t>
      </w:r>
    </w:p>
    <w:p w14:paraId="0D9C8187" w14:textId="77777777" w:rsidR="001B0FB2" w:rsidRDefault="00B74CB6" w:rsidP="006B7480">
      <w:r>
        <w:rPr>
          <w:rFonts w:ascii="Segoe UI Emoji" w:hAnsi="Segoe UI Emoji" w:cs="Segoe UI Emoji"/>
        </w:rPr>
        <w:t>✅</w:t>
      </w:r>
      <w:r>
        <w:t xml:space="preserve"> The Mind Directs the Heart</w:t>
      </w:r>
      <w:r>
        <w:br/>
        <w:t>Our affections follow our thoughts. Transformation comes through renewing the mind (Romans 12:2).</w:t>
      </w:r>
    </w:p>
    <w:p w14:paraId="4821E2AC" w14:textId="77777777" w:rsidR="001B0FB2" w:rsidRDefault="00B74CB6" w:rsidP="006B7480">
      <w:r>
        <w:rPr>
          <w:rFonts w:ascii="Segoe UI Emoji" w:hAnsi="Segoe UI Emoji" w:cs="Segoe UI Emoji"/>
        </w:rPr>
        <w:t>✅</w:t>
      </w:r>
      <w:r>
        <w:t xml:space="preserve"> Carnal vs. Spiritual Thinking</w:t>
      </w:r>
      <w:r>
        <w:br/>
        <w:t>- Carnal Mind: Focused on self, distractions, and worldly concerns.</w:t>
      </w:r>
      <w:r>
        <w:br/>
        <w:t>- Spiritual Mind: Anchored in Christ and heavenly things.</w:t>
      </w:r>
    </w:p>
    <w:p w14:paraId="5701B707" w14:textId="77777777" w:rsidR="001B0FB2" w:rsidRDefault="00B74CB6" w:rsidP="006B7480">
      <w:r>
        <w:rPr>
          <w:rFonts w:ascii="Segoe UI Emoji" w:hAnsi="Segoe UI Emoji" w:cs="Segoe UI Emoji"/>
        </w:rPr>
        <w:t>✅</w:t>
      </w:r>
      <w:r>
        <w:t xml:space="preserve"> Anchored in Christ</w:t>
      </w:r>
      <w:r>
        <w:br/>
        <w:t>Spiritual-mindedness is not just belief in God but a living faith in Jesus—who He is and what He has done.</w:t>
      </w:r>
    </w:p>
    <w:p w14:paraId="702CE91D" w14:textId="77777777" w:rsidR="006B7480" w:rsidRPr="006C4091" w:rsidRDefault="006B7480" w:rsidP="006B7480">
      <w:pPr>
        <w:pStyle w:val="Heading2"/>
      </w:pPr>
      <w:r w:rsidRPr="006C4091">
        <w:t>Outline of Lesson 3</w:t>
      </w:r>
    </w:p>
    <w:p w14:paraId="77D75983" w14:textId="77777777" w:rsidR="001B0FB2" w:rsidRDefault="00B74CB6" w:rsidP="006B7480">
      <w:pPr>
        <w:pStyle w:val="ListParagraph"/>
      </w:pPr>
      <w:r>
        <w:t>What We Should Think About (Philippians 4:8)</w:t>
      </w:r>
    </w:p>
    <w:p w14:paraId="1B91EBDB" w14:textId="0FD69519" w:rsidR="001B0FB2" w:rsidRDefault="00B74CB6" w:rsidP="006B7480">
      <w:pPr>
        <w:pStyle w:val="ListParagraph"/>
        <w:numPr>
          <w:ilvl w:val="0"/>
          <w:numId w:val="12"/>
        </w:numPr>
      </w:pPr>
      <w:r>
        <w:t>**True** – God's truth in His Word (Psalm 119:105).</w:t>
      </w:r>
    </w:p>
    <w:p w14:paraId="4811EE60" w14:textId="302FD8E4" w:rsidR="001B0FB2" w:rsidRDefault="00B74CB6" w:rsidP="006B7480">
      <w:pPr>
        <w:pStyle w:val="ListParagraph"/>
        <w:numPr>
          <w:ilvl w:val="0"/>
          <w:numId w:val="12"/>
        </w:numPr>
      </w:pPr>
      <w:r>
        <w:t>**Noble** – Jesus’ character and teachings (Philippians 2:5-11).</w:t>
      </w:r>
    </w:p>
    <w:p w14:paraId="734F0200" w14:textId="77777777" w:rsidR="006B7480" w:rsidRDefault="00B74CB6" w:rsidP="006B7480">
      <w:pPr>
        <w:pStyle w:val="ListParagraph"/>
        <w:numPr>
          <w:ilvl w:val="0"/>
          <w:numId w:val="12"/>
        </w:numPr>
      </w:pPr>
      <w:r>
        <w:t>**Just** – Righteousness aligned with God’s justice (Romans 3:26).</w:t>
      </w:r>
    </w:p>
    <w:p w14:paraId="6657048E" w14:textId="211E89AE" w:rsidR="006B7480" w:rsidRDefault="00B74CB6" w:rsidP="006B7480">
      <w:pPr>
        <w:pStyle w:val="ListParagraph"/>
        <w:numPr>
          <w:ilvl w:val="0"/>
          <w:numId w:val="12"/>
        </w:numPr>
      </w:pPr>
      <w:r>
        <w:t>**Pure** – Free from sin and corruption (Psalm 24:3-5).</w:t>
      </w:r>
    </w:p>
    <w:p w14:paraId="4E232ED7" w14:textId="77777777" w:rsidR="006B7480" w:rsidRDefault="00B74CB6" w:rsidP="006B7480">
      <w:pPr>
        <w:pStyle w:val="ListParagraph"/>
        <w:numPr>
          <w:ilvl w:val="0"/>
          <w:numId w:val="12"/>
        </w:numPr>
      </w:pPr>
      <w:r>
        <w:t>**Lovely** – Reflecting God's beauty and grace (Isaiah 52:7).</w:t>
      </w:r>
    </w:p>
    <w:p w14:paraId="1A0611D7" w14:textId="7B24CEEC" w:rsidR="001B0FB2" w:rsidRDefault="00B74CB6" w:rsidP="006B7480">
      <w:pPr>
        <w:pStyle w:val="ListParagraph"/>
        <w:numPr>
          <w:ilvl w:val="0"/>
          <w:numId w:val="12"/>
        </w:numPr>
      </w:pPr>
      <w:r>
        <w:t>**Good Report** – Uplifting and edifying (Numbers 14:6-9).</w:t>
      </w:r>
    </w:p>
    <w:p w14:paraId="75E72850" w14:textId="77777777" w:rsidR="001B0FB2" w:rsidRDefault="00B74CB6" w:rsidP="006B7480">
      <w:pPr>
        <w:ind w:left="720"/>
      </w:pPr>
      <w:r>
        <w:rPr>
          <w:rFonts w:ascii="Segoe UI Symbol" w:hAnsi="Segoe UI Symbol" w:cs="Segoe UI Symbol"/>
        </w:rPr>
        <w:t>⚠</w:t>
      </w:r>
      <w:r>
        <w:t xml:space="preserve"> **</w:t>
      </w:r>
      <w:proofErr w:type="gramStart"/>
      <w:r>
        <w:t>Caution:*</w:t>
      </w:r>
      <w:proofErr w:type="gramEnd"/>
      <w:r>
        <w:t>* Spiritual thinking is not merely “thinking good thoughts” but using God’s standard to evaluate what is truly good and right.</w:t>
      </w:r>
    </w:p>
    <w:p w14:paraId="3B5AB7E7" w14:textId="77777777" w:rsidR="001B0FB2" w:rsidRDefault="00B74CB6" w:rsidP="006B7480">
      <w:pPr>
        <w:pStyle w:val="ListParagraph"/>
      </w:pPr>
      <w:r>
        <w:t>Dangers of a Distracted Mind</w:t>
      </w:r>
    </w:p>
    <w:p w14:paraId="224DE918" w14:textId="77777777" w:rsidR="001B0FB2" w:rsidRDefault="00B74CB6" w:rsidP="006B7480">
      <w:pPr>
        <w:ind w:left="1080"/>
      </w:pPr>
      <w:r>
        <w:rPr>
          <w:rFonts w:ascii="Segoe UI Emoji" w:hAnsi="Segoe UI Emoji" w:cs="Segoe UI Emoji"/>
        </w:rPr>
        <w:t>❌</w:t>
      </w:r>
      <w:r>
        <w:t xml:space="preserve"> **Worldly Distractions**</w:t>
      </w:r>
      <w:r>
        <w:br/>
        <w:t>- Anxiety and worry (Matthew 6:31-33).</w:t>
      </w:r>
      <w:r>
        <w:br/>
        <w:t>- Entertainment and media overload.</w:t>
      </w:r>
      <w:r>
        <w:br/>
        <w:t>- Pursuit of success at the cost of spiritual focus.</w:t>
      </w:r>
    </w:p>
    <w:p w14:paraId="21F3FED5" w14:textId="77777777" w:rsidR="001B0FB2" w:rsidRDefault="00B74CB6" w:rsidP="006B7480">
      <w:pPr>
        <w:ind w:left="1080"/>
      </w:pPr>
      <w:r>
        <w:rPr>
          <w:rFonts w:ascii="Segoe UI Emoji" w:hAnsi="Segoe UI Emoji" w:cs="Segoe UI Emoji"/>
        </w:rPr>
        <w:t>❌</w:t>
      </w:r>
      <w:r>
        <w:t xml:space="preserve"> **Superficial Spirituality**</w:t>
      </w:r>
      <w:r>
        <w:br/>
        <w:t>- Thinking about religious activities without engaging with God (Isaiah 29:13).</w:t>
      </w:r>
    </w:p>
    <w:p w14:paraId="6BCC1F3B" w14:textId="77777777" w:rsidR="001B0FB2" w:rsidRDefault="00B74CB6" w:rsidP="006B7480">
      <w:pPr>
        <w:pStyle w:val="ListParagraph"/>
      </w:pPr>
      <w:r>
        <w:t>Training the Mind in Spiritual Thought</w:t>
      </w:r>
    </w:p>
    <w:p w14:paraId="10D7067C" w14:textId="77777777" w:rsidR="001B0FB2" w:rsidRDefault="00B74CB6" w:rsidP="006B7480">
      <w:pPr>
        <w:ind w:left="1080"/>
      </w:pPr>
      <w:r>
        <w:rPr>
          <w:rFonts w:ascii="Segoe UI Emoji" w:hAnsi="Segoe UI Emoji" w:cs="Segoe UI Emoji"/>
        </w:rPr>
        <w:t>🏋️</w:t>
      </w:r>
      <w:r>
        <w:t xml:space="preserve"> **Disciplining Our Thoughts**</w:t>
      </w:r>
      <w:r>
        <w:br/>
        <w:t>- Take every thought captive (2 Corinthians 10:5).</w:t>
      </w:r>
      <w:r>
        <w:br/>
        <w:t>- Replace negative thoughts with Scripture.</w:t>
      </w:r>
      <w:r>
        <w:br/>
        <w:t>- Be intentional about daily meditation.</w:t>
      </w:r>
    </w:p>
    <w:p w14:paraId="242073D4" w14:textId="77777777" w:rsidR="001B0FB2" w:rsidRDefault="00B74CB6" w:rsidP="006B7480">
      <w:pPr>
        <w:pStyle w:val="ListParagraph"/>
      </w:pPr>
      <w:r>
        <w:rPr>
          <w:rFonts w:ascii="Segoe UI Emoji" w:hAnsi="Segoe UI Emoji" w:cs="Segoe UI Emoji"/>
        </w:rPr>
        <w:t>📖</w:t>
      </w:r>
      <w:r>
        <w:t xml:space="preserve"> **Practical Steps for Redirecting Thoughts**</w:t>
      </w:r>
      <w:r>
        <w:br/>
        <w:t>- Memorize key Bible verses.</w:t>
      </w:r>
      <w:r>
        <w:br/>
        <w:t>- Set aside quiet time for reflection.</w:t>
      </w:r>
      <w:r>
        <w:br/>
        <w:t>- Filter media and conversations through Philippians 4:8.</w:t>
      </w:r>
      <w:r>
        <w:br/>
        <w:t>- Worship and pray with understanding (1 Corinthians 14:15).</w:t>
      </w:r>
    </w:p>
    <w:p w14:paraId="34E5A606" w14:textId="77777777" w:rsidR="001B0FB2" w:rsidRDefault="00B74CB6" w:rsidP="006B7480">
      <w:pPr>
        <w:pStyle w:val="Heading2"/>
      </w:pPr>
      <w:r>
        <w:t>Discussion Questions</w:t>
      </w:r>
    </w:p>
    <w:p w14:paraId="691EF4EA" w14:textId="2EE59430" w:rsidR="001B0FB2" w:rsidRDefault="00B74CB6" w:rsidP="006B7480">
      <w:pPr>
        <w:pStyle w:val="ListParagraph"/>
        <w:numPr>
          <w:ilvl w:val="0"/>
          <w:numId w:val="12"/>
        </w:numPr>
      </w:pPr>
      <w:r>
        <w:t xml:space="preserve">How </w:t>
      </w:r>
      <w:proofErr w:type="gramStart"/>
      <w:r>
        <w:t>does</w:t>
      </w:r>
      <w:proofErr w:type="gramEnd"/>
      <w:r>
        <w:t xml:space="preserve"> Philippians 4:8 challenge us in our thought life?</w:t>
      </w:r>
    </w:p>
    <w:p w14:paraId="63A6B2D0" w14:textId="0AC07322" w:rsidR="001B0FB2" w:rsidRDefault="00B74CB6" w:rsidP="006B7480">
      <w:pPr>
        <w:pStyle w:val="ListParagraph"/>
        <w:numPr>
          <w:ilvl w:val="0"/>
          <w:numId w:val="12"/>
        </w:numPr>
      </w:pPr>
      <w:r>
        <w:t>Why do our thoughts reveal our true spiritual condition?</w:t>
      </w:r>
    </w:p>
    <w:p w14:paraId="0D26AE6E" w14:textId="07D9F2F4" w:rsidR="001B0FB2" w:rsidRDefault="00B74CB6" w:rsidP="006B7480">
      <w:pPr>
        <w:pStyle w:val="ListParagraph"/>
        <w:numPr>
          <w:ilvl w:val="0"/>
          <w:numId w:val="12"/>
        </w:numPr>
      </w:pPr>
      <w:r>
        <w:t>What are some practical ways to meditate on God throughout the day?</w:t>
      </w:r>
    </w:p>
    <w:p w14:paraId="1FFE75C6" w14:textId="547DDB38" w:rsidR="001B0FB2" w:rsidRDefault="00B74CB6" w:rsidP="006B7480">
      <w:pPr>
        <w:pStyle w:val="ListParagraph"/>
        <w:numPr>
          <w:ilvl w:val="0"/>
          <w:numId w:val="12"/>
        </w:numPr>
      </w:pPr>
      <w:r>
        <w:t>How can we guard our minds against distractions and sinful thoughts?</w:t>
      </w:r>
    </w:p>
    <w:p w14:paraId="0BFC0DFB" w14:textId="77777777" w:rsidR="001B0FB2" w:rsidRDefault="00B74CB6" w:rsidP="006B7480">
      <w:pPr>
        <w:pStyle w:val="Heading2"/>
      </w:pPr>
      <w:r>
        <w:t>Application &amp; Reflection</w:t>
      </w:r>
    </w:p>
    <w:p w14:paraId="5FB10310" w14:textId="77777777" w:rsidR="001B0FB2" w:rsidRDefault="00B74CB6" w:rsidP="006B7480">
      <w:pPr>
        <w:pStyle w:val="ListParagraph"/>
        <w:numPr>
          <w:ilvl w:val="0"/>
          <w:numId w:val="15"/>
        </w:numPr>
      </w:pPr>
      <w:r w:rsidRPr="006B7480">
        <w:rPr>
          <w:rFonts w:ascii="Segoe UI Emoji" w:hAnsi="Segoe UI Emoji" w:cs="Segoe UI Emoji"/>
        </w:rPr>
        <w:t>💭</w:t>
      </w:r>
      <w:r>
        <w:t xml:space="preserve"> **Questions for Self-</w:t>
      </w:r>
      <w:proofErr w:type="gramStart"/>
      <w:r>
        <w:t>Examination:*</w:t>
      </w:r>
      <w:proofErr w:type="gramEnd"/>
      <w:r>
        <w:t>*</w:t>
      </w:r>
      <w:r>
        <w:br/>
        <w:t>- What thoughts dominate my mind throughout the day?</w:t>
      </w:r>
      <w:r>
        <w:br/>
        <w:t>- Are my thoughts leading me closer to Christ or away from Him?</w:t>
      </w:r>
      <w:r>
        <w:br/>
        <w:t>- How do I handle distractions that pull me away from spiritual things?</w:t>
      </w:r>
      <w:r>
        <w:br/>
        <w:t>- What practical steps can I take to set my mind on godly things?</w:t>
      </w:r>
    </w:p>
    <w:p w14:paraId="6E792443" w14:textId="77777777" w:rsidR="006B7480" w:rsidRDefault="006B7480" w:rsidP="006B7480">
      <w:pPr>
        <w:pStyle w:val="ListParagraph"/>
        <w:numPr>
          <w:ilvl w:val="0"/>
          <w:numId w:val="0"/>
        </w:numPr>
        <w:ind w:left="1080"/>
      </w:pPr>
    </w:p>
    <w:p w14:paraId="24CF7573" w14:textId="77777777" w:rsidR="001B0FB2" w:rsidRDefault="00B74CB6" w:rsidP="006B7480">
      <w:pPr>
        <w:pStyle w:val="ListParagraph"/>
      </w:pPr>
      <w:r>
        <w:rPr>
          <w:rFonts w:ascii="Segoe UI Symbol" w:hAnsi="Segoe UI Symbol" w:cs="Segoe UI Symbol"/>
        </w:rPr>
        <w:t>🛠</w:t>
      </w:r>
      <w:r>
        <w:t xml:space="preserve"> **Daily </w:t>
      </w:r>
      <w:proofErr w:type="gramStart"/>
      <w:r>
        <w:t>Application:*</w:t>
      </w:r>
      <w:proofErr w:type="gramEnd"/>
      <w:r>
        <w:t>*</w:t>
      </w:r>
      <w:r>
        <w:br/>
        <w:t>- Set a goal to meditate on one key truth from Scripture daily.</w:t>
      </w:r>
      <w:r>
        <w:br/>
        <w:t>- Write down three things each day that align with Philippians 4:8.</w:t>
      </w:r>
    </w:p>
    <w:p w14:paraId="45D98130" w14:textId="77777777" w:rsidR="001B0FB2" w:rsidRDefault="00B74CB6" w:rsidP="006B7480">
      <w:pPr>
        <w:pStyle w:val="Heading2"/>
      </w:pPr>
      <w:r>
        <w:t>Reading Assignment</w:t>
      </w:r>
    </w:p>
    <w:p w14:paraId="443DE20F" w14:textId="77777777" w:rsidR="001B0FB2" w:rsidRDefault="00B74CB6" w:rsidP="006B7480">
      <w:r>
        <w:rPr>
          <w:rFonts w:ascii="Segoe UI Emoji" w:hAnsi="Segoe UI Emoji" w:cs="Segoe UI Emoji"/>
        </w:rPr>
        <w:t>📖</w:t>
      </w:r>
      <w:r>
        <w:t xml:space="preserve"> Chapter 5: *The Objects of Spiritual Thoughts* (Abridged by R. J. K. Law)</w:t>
      </w:r>
    </w:p>
    <w:sectPr w:rsidR="001B0FB2" w:rsidSect="006B74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A35AC3"/>
    <w:multiLevelType w:val="hybridMultilevel"/>
    <w:tmpl w:val="92B6B7DE"/>
    <w:lvl w:ilvl="0" w:tplc="78A83232">
      <w:start w:val="1"/>
      <w:numFmt w:val="decimal"/>
      <w:pStyle w:val="ListParagraph"/>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68105D"/>
    <w:multiLevelType w:val="hybridMultilevel"/>
    <w:tmpl w:val="EE70F7B0"/>
    <w:lvl w:ilvl="0" w:tplc="8BF22BB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22FED"/>
    <w:multiLevelType w:val="hybridMultilevel"/>
    <w:tmpl w:val="52447F6A"/>
    <w:lvl w:ilvl="0" w:tplc="8BF22BB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CE0241"/>
    <w:multiLevelType w:val="hybridMultilevel"/>
    <w:tmpl w:val="4C92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11F84"/>
    <w:multiLevelType w:val="hybridMultilevel"/>
    <w:tmpl w:val="7B7A63E0"/>
    <w:lvl w:ilvl="0" w:tplc="8BF22BB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129757">
    <w:abstractNumId w:val="8"/>
  </w:num>
  <w:num w:numId="2" w16cid:durableId="622270287">
    <w:abstractNumId w:val="6"/>
  </w:num>
  <w:num w:numId="3" w16cid:durableId="1911379105">
    <w:abstractNumId w:val="5"/>
  </w:num>
  <w:num w:numId="4" w16cid:durableId="1021667685">
    <w:abstractNumId w:val="4"/>
  </w:num>
  <w:num w:numId="5" w16cid:durableId="32117811">
    <w:abstractNumId w:val="7"/>
  </w:num>
  <w:num w:numId="6" w16cid:durableId="1647734565">
    <w:abstractNumId w:val="3"/>
  </w:num>
  <w:num w:numId="7" w16cid:durableId="1178692420">
    <w:abstractNumId w:val="2"/>
  </w:num>
  <w:num w:numId="8" w16cid:durableId="664162127">
    <w:abstractNumId w:val="1"/>
  </w:num>
  <w:num w:numId="9" w16cid:durableId="1599634613">
    <w:abstractNumId w:val="0"/>
  </w:num>
  <w:num w:numId="10" w16cid:durableId="740905348">
    <w:abstractNumId w:val="9"/>
  </w:num>
  <w:num w:numId="11" w16cid:durableId="811677077">
    <w:abstractNumId w:val="12"/>
  </w:num>
  <w:num w:numId="12" w16cid:durableId="1426612351">
    <w:abstractNumId w:val="11"/>
  </w:num>
  <w:num w:numId="13" w16cid:durableId="979312866">
    <w:abstractNumId w:val="10"/>
  </w:num>
  <w:num w:numId="14" w16cid:durableId="764039886">
    <w:abstractNumId w:val="13"/>
  </w:num>
  <w:num w:numId="15" w16cid:durableId="97695104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44D0"/>
    <w:rsid w:val="0015074B"/>
    <w:rsid w:val="00156F7A"/>
    <w:rsid w:val="001B0FB2"/>
    <w:rsid w:val="001D3545"/>
    <w:rsid w:val="00206FC1"/>
    <w:rsid w:val="00283B8C"/>
    <w:rsid w:val="0029639D"/>
    <w:rsid w:val="00326F90"/>
    <w:rsid w:val="00327BE3"/>
    <w:rsid w:val="00426F0B"/>
    <w:rsid w:val="0049114B"/>
    <w:rsid w:val="004A2A25"/>
    <w:rsid w:val="004D2D10"/>
    <w:rsid w:val="004D7A62"/>
    <w:rsid w:val="004E5E61"/>
    <w:rsid w:val="005B37AF"/>
    <w:rsid w:val="005D2234"/>
    <w:rsid w:val="006429D7"/>
    <w:rsid w:val="006B7480"/>
    <w:rsid w:val="0071617B"/>
    <w:rsid w:val="00775FB1"/>
    <w:rsid w:val="007B4619"/>
    <w:rsid w:val="007D0101"/>
    <w:rsid w:val="009C6C45"/>
    <w:rsid w:val="009E2B95"/>
    <w:rsid w:val="00A07139"/>
    <w:rsid w:val="00A623AD"/>
    <w:rsid w:val="00AA1D8D"/>
    <w:rsid w:val="00B47730"/>
    <w:rsid w:val="00B74CB6"/>
    <w:rsid w:val="00B80B07"/>
    <w:rsid w:val="00BD2A17"/>
    <w:rsid w:val="00BD7537"/>
    <w:rsid w:val="00BE26EC"/>
    <w:rsid w:val="00BE4F6C"/>
    <w:rsid w:val="00C012BA"/>
    <w:rsid w:val="00C15B3D"/>
    <w:rsid w:val="00CB0664"/>
    <w:rsid w:val="00CE3FCB"/>
    <w:rsid w:val="00CE5309"/>
    <w:rsid w:val="00D42610"/>
    <w:rsid w:val="00D5506B"/>
    <w:rsid w:val="00DA1A76"/>
    <w:rsid w:val="00DA3EC3"/>
    <w:rsid w:val="00DC332F"/>
    <w:rsid w:val="00DC3F4E"/>
    <w:rsid w:val="00DF3276"/>
    <w:rsid w:val="00E35CF2"/>
    <w:rsid w:val="00E931DC"/>
    <w:rsid w:val="00EA263D"/>
    <w:rsid w:val="00EC54BD"/>
    <w:rsid w:val="00F6606F"/>
    <w:rsid w:val="00F75CDF"/>
    <w:rsid w:val="00FA2B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8DAE09"/>
  <w14:defaultImageDpi w14:val="300"/>
  <w15:docId w15:val="{B6C2A8D8-7973-4027-B48A-9EBF3CB4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80"/>
    <w:rPr>
      <w:sz w:val="26"/>
      <w:szCs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6B7480"/>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7480"/>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6B7480"/>
    <w:pPr>
      <w:numPr>
        <w:numId w:val="10"/>
      </w:numPr>
      <w:spacing w:after="120" w:line="240" w:lineRule="auto"/>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5383">
      <w:bodyDiv w:val="1"/>
      <w:marLeft w:val="0"/>
      <w:marRight w:val="0"/>
      <w:marTop w:val="0"/>
      <w:marBottom w:val="0"/>
      <w:divBdr>
        <w:top w:val="none" w:sz="0" w:space="0" w:color="auto"/>
        <w:left w:val="none" w:sz="0" w:space="0" w:color="auto"/>
        <w:bottom w:val="none" w:sz="0" w:space="0" w:color="auto"/>
        <w:right w:val="none" w:sz="0" w:space="0" w:color="auto"/>
      </w:divBdr>
    </w:div>
    <w:div w:id="1847863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 Gregory</cp:lastModifiedBy>
  <cp:revision>3</cp:revision>
  <cp:lastPrinted>2025-03-02T14:34:00Z</cp:lastPrinted>
  <dcterms:created xsi:type="dcterms:W3CDTF">2025-03-09T02:30:00Z</dcterms:created>
  <dcterms:modified xsi:type="dcterms:W3CDTF">2025-03-09T02:30:00Z</dcterms:modified>
  <cp:category/>
</cp:coreProperties>
</file>